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666" w14:textId="99e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247 "О бюджете Большевистского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2025-2027 годы" от 30 декабря 2024 года № 247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45 372,5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