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ef3a" w14:textId="618e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ноября 2025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Житикаринского района Костанайской области от 21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Житикаринского района Костанайской области от 15 марта 2018 года № 69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Житикаринского района Костанайской области от 20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Житикаринского района Костанайской области от 15 марта 2018 года № 69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нормативного правового акта не подлежащего государственной регистрации;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Житикаринского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