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685ea8" w14:textId="7685ea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тарифов на оказание специальных социальных услуг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Житикаринского района Костанайской области от 13 ноября 2025 года № 261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Социального кодекса Республики Казахстан, приказом Заместителя Премьер-Министра-Министра труда и социальной защиты населения Республики Казахстан от 30 июня 2023 года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и методики формирования тарифов на специальные социальные услуги" (зарегистрирован в Реестре государственной регистрации нормативных правовых актов под № 32987) акимат Житикаринского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тарифы на представление специальных социальных услуг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Житикаринского района"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настоящего постановления направление его копии в электронном виде на государственном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Житикаринского района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Житикаринского района.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Исполнющий обязанности акима Житикаринского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Мендыбаев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Житикаринского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ноября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261</w:t>
            </w:r>
          </w:p>
        </w:tc>
      </w:tr>
    </w:tbl>
    <w:bookmarkStart w:name="z17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Тарифы на оказание специальных социальных услуг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организации, оказывающей специальные социальные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месяц (в 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Тариф на 1 получателя услуг в день (в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"Центр оказания специальных социальных услуг" государственного учреждения "Отдел занятости и социальных программ акимата Житикаринского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44 634,78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2 125,46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полустационар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272 193,44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10 887,73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Общественное объединение "Содружество инвалидов Житикаринского района"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условиях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34 423,94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1 639,23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