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40d8" w14:textId="4974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6 ноября 2025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"Брендт" публичный сервитут на земельные участки общей площадью 8.0 гектара, расположенные на территории Муктикольского сельского округа Житикаринского района в целях прокладки и эксплуатации линии электропередач ВЛ-10кВ сроком до 31 декабря 2029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органа Юстиции о принятии нормативного правового акта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Балашов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