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8278" w14:textId="a148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сентября 2025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принятии нормативно правового акта не подлежащего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Житикаринского района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Житикаринского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типовой порядок оценки деятельности административных государственных служащих корпуса "Б".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