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082" w14:textId="cb72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11 сентября 2025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Житикаринского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Житикары Житикаринского района"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Большевистского сельского округа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Забеловка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Милютинка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Муктикольского сельского округа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Пригородное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Приречное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Степного сельского округа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Тохтаровского сельского округа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Чайковское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Ырсай Житикаринского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