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462e" w14:textId="8204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Житикаринского района Костанайской области от 30 ноября 2021 года № 272 "Об утверждении Положения о государственном учреждении "Отдел культуры и развития языков акимата Житикаринского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28 августа 2025 года № 208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Житикаринского района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Житикаринского района Костанайской области от 30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"Отдел культуры и развития языков акимата Житикаринского района"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культуры и развития языков акимата Житикаринского района",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"8-1) рассматривает дела об административных правонарушениях,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правонарушениях", и налагает административные взыскания;".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культуры и развития языков акимата Житикаринского района"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уведомление органов юстиции о внесенном изменении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Житикаринского района после его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