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34c9" w14:textId="d453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Житикаринского района Костанайской области от 30 ноября 2021 года № 272 "Об утверждении Положения о государственном учреждении "Отдел культуры и развития языков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25 июля 2025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Житикаринского района Костанайской области от 30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культуры и развития языков акимата Житикаринского района"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Житикаринского района",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осуществляет прием и рассмотрение уведомлений о размещении вывески в городе Житикара, в селах и сельских округах Житикаринского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Житикаринского района"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органов юстиции о внесенном изменении в вышеуказанное Положение;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Житикаринского района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