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80a6" w14:textId="c948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и.о. акима города Житикары Житикаринского района Костанайской области от 28 августа 2025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исполняющий обязанности акима города Житикары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строительства, архитектуры и градостроительства акимата Житикаринского района" публичный сервитут на земельные участки площадью 0,0238 гектара, расположенные по адресу: Костанайская область, Житикаринский район, город Житикара, 9 микрорайон для строительства и эксплуатации подводящего газопровода, сроком до 4 июня 2055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Житикары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органа Юстиции о принятии нормативного правового акта не подлежащего государственной регистрации;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города Житикары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Житикары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