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f50e" w14:textId="134f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Степного сельского округа Житикаринского района Костанайской области от 6 октября 2025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Степного сельского округа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"Комплексная геолого-экологическая экспедиция" публичный сервитут на земельные участки общей площадью 90,06 га, расположенные на территории Степного сельского округа Житикаринского района для разведки полезных ископаемых сроком до 31 августа 2026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Степного сельского округа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органов юстиции о принятии нормативно правового акта не подлежащего государственной регистрации;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Степного сельского округа Житикаринского района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Степного сельского округа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Ходзинский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