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11163" w14:textId="fe111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Житикаринского района Костанайской области от 27 января 2025 года № 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 (зарегистрирован в Реестре государственной регистрации нормативных правовых актов под № 32469), протоколом внеочередного заседания комиссии по предупреждению и ликвидации чрезвычайных ситуаций Житикаринского района от 23 января 2025 года № 2 аким Житикаринского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села Чайковское Житикаринского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местного масштаба назначить заместителя акима Житикаринского района Мендыбаева Ерлана Абдрахмановича и поручить провести мероприятия, вытекающие из данного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Житикаринского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Электронный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Житикаринского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Житикаринского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