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7880" w14:textId="9a77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Джангельдинского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30 декабря 2025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Джангельдинский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Акколь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41 955,0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39 555,0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42 197,4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-242,4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Акколь предусмотрен объем субвенций, передаваемых из районного бюджета на 2026 год в сумме 30 297,0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Аралбай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35 242,0 тысячи тенге, в том числе по: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2 500,0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32 742,0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36 506,7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-1 264,7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1 264,7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Аралбай предусмотрен объем субвенций, передаваемых из районного бюджета на 2026 год в 32 742,0 тысячи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Ахмет Байтұрсынұлы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38 726,0 тысяч тенге, в том числе по: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1 800,0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36 926,0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38 769,9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-43,9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Ахмет Байтұрсынұлы предусмотрен объем субвенций, передаваемых из районного бюджета на 2026 год в сумме 36 426,0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Сужарган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45 585,0 тысячи тенге, в том числе по: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1 779,0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- 21,0 тысяча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43 785,0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46 362,8 тысячи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-777,8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Сужарган предусмотрен объем субвенций, передаваемых из районного бюджета на 2026 год в сумме 43 585,0 тысяч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Торгай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129 216,0 тысяч тенге, в том числе по: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31 000,0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98 216,0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132 017,1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-2 801,1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2 801,1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Торгай предусмотрен объем субвенций, передаваемых из районного бюджета на 2026 год в сумме 89 716,0 тысяч тенге.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Шеген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53 649,0 тысяч тенге, в том числе по: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2 000,0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51 649,0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53 870,9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-221,9 тысяч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Шеген предусмотрен объем субвенций, передаваемых из районного бюджета на 2026 год в сумме 51 649,0 тысяч тенге.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Акшиганакского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45 129,0 тысяч тенге, в том числе по: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4 000,0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41 129,0 тысячи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47 170,1 тысячи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-2 041,1тысяч тенге;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2 041,1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Акшиганакского сельского округа предусмотрен объем субвенций, передаваемых из районного бюджета на 2026 год в сумме 41 129,0 тысяч тенге.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Албарбогетского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36 367,0 тысяч тенге, в том числе по: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4 940,0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- 60,0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31 367,0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36 927,1 тысячи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-560,1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Албарбогетского сельского округа предусмотрен объем субвенций, передаваемых из районного бюджета на 2026 год в сумме 31 367,0 тысяч тенге.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Жаркольского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44 665,0 тысяч тенге, в том числе по: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4 100,0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40 465,0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45 325,2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-660,2 тысяч тенге;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Жаркольского сельского округа предусмотрен объем субвенций, передаваемых из районного бюджета на 2026 год в сумме 40 465,0 тысяч тенге.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Калам-Карасуского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47 595,0 тысяч тенге, в том числе по: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1 835,0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45 760,0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48 072,1 тысячи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-477,1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Калам-Карасуского сельского округа предусмотрен объем субвенций, передаваемых из районного бюджета на 2026 год в сумме 45 760,0 тысяч тенге.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Кызбельского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49 285,0 тысяч тенге, в том числе по: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9 400,0 тысяч тенге;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- 100,0 тысяч тенге;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39 785,0 тысяч тенге;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51 113,7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-1 828,7 тысяч тенге;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1 828,7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Кызбельского сельского округа предусмотрен объем субвенций, передаваемых из районного бюджета на 2026 год в сумме 38 140,0 тысяч тенге.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Шилийского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46 398,0 тысяч тенге, в том числе по: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2 000,0 тысяч тенге;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44 398,0 тысяч тенге;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46 461,6 тысяч тенге;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-63,6 тысяч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Шилийского сельского округа предусмотрен объем субвенций, передаваемых из районного бюджета на 2026 год в сумме 35 698,0 тысяч тенге.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Объем бюджетных изъятий из бюджетов сел, сельских округов в районный бюджет не предусмотрено.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2026 года.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8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2026 год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2027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9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2028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2026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0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2027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1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2028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1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2026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2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2027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3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3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2026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4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2027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4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2028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5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2026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6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2027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6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7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2026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7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2028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9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2026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2027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0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2028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0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2026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1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2027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2026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3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3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2028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4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2026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5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2027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5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2028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6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2026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6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2027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7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2028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8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2026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Джангельдинского района Костанайской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8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2027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9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2028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