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7d13" w14:textId="7b87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120 "О бюджетах сел, сельских округов Джангельдинского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20 октября 2025 года № 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сел, сельских округов Джангельдинского района на 2025-2027 годы" от 31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Акколь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42 354,7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39 999,7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42 494,4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-139,7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Аралбай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124 417,2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1 460,0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122 887,2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125 870,4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-1 453,2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1 453,2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села Ахмет Байтұрсынұлы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39 574,8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1 920,0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37 654,8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39 759,8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села Сужарган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50 019,6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1 250,0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48 769,6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51 632,8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-1 613,2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1 613,2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села Торгай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410 785,1 тысячи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30 800,0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150,0 тысячи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379 835,1 тысячи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420 369,0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-9 583,9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9 583,9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села Шеген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42 073,3 тысячи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2 270,0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100,0 тысячи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39 683,3 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43 114,9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-1 041,6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1 041,6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Акшиганакского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43 598,3 тысячи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2 870,0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120,0 тысячи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40 608,3 тысячи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44 485,4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-887,1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887,1 тысяч тенге.";.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Албарбогетского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138 266,3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5 950,0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132 296,3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140 691,3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-2 425,0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2 425,0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Жаркольского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222 533,1 тысячи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4 100,0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40,0 тысячи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218 373,1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223 319,1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-786,0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786,0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Калам-Карасуского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39 383,4 тысячи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1 550,0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37 833,4 тысячи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39 384,7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-1,3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1,3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Кызбельского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612 264,9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8 410,0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200,0 тысячи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603 654,9 тысячи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618 452,2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-6 187,3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6 187,3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Шилийского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37 028,0 тысячи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2 490,0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50,0 тысячи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34 488,0 тысяч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37 349,1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-321,1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321,1 тысяч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"Отдел экономики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Джангельдинского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Е. Биржикенов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октября 2025 года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19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2025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20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2025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21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2025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22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2025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23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2025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24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2025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26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2025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27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2025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28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2025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29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2025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30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2025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618452,2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31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2025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