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6dcb" w14:textId="46e6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Джангельдинского района от 3 июня 2020 года № 99 "Об установлении норматива отчисления части чистого дохода коммунальных государственных предприятий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 декабря 2025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Джангельдинского района от 3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Джангельдинского района" (зарегистрировано в Реестре государственной регистрации нормативных правовых актов под № 9246).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