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b3f7" w14:textId="e07b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24 ноября 2025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-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по оказанию специальных социальных услуг" отдела занятости и социальных программ Джангельдинского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2107,36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