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dc79" w14:textId="2d4d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дополнения в постановление акимата Джангельдинского района от 28 декабря 2023 года № 183 "Об утверждении положения о государственном учреждении "О реорганизации и переименовании государственного учреждения"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4 ноября 2025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Джангельдинского района "Об утверждении Положения о государственном учреждении "Об утверждении положения о государственном учреждении "О реорганизации и переименовании государственного учреждения"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 реорганизации и переименовании государственного учреждения" акимата Жангельдинского района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прием и рассмотрение уведомлений о размещении вывесок в селах".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и налагает административные взыскания";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Джангельдинского района"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дополнении в выше 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