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e93" w14:textId="d755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7 октября 2025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актов",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Джангельдинского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Джангельдинского района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района" (зарегистрировано в Реестре государственной регистрации нормативных правовых актов за № 120690).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Джангельдинского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Джангельдинского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Джангельдинского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 Джангельдинского района утверждается постановлением акима района города.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 службы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 категорий Е-3, E-R-2, E-G-1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Е-3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 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оцениваемого лица с указанием государственного органа 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оцениваемый период)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_____________________________________________________________________________________________________ Ф.И.О., должность оценивающего служащего с указанием государственного органа 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