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69f4" w14:textId="a376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6 октября 2025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Джангельдинского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общественных работ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Акколь";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Акшиганского сельского округа";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Аралбай";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Албарбогетского сельского округа";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Ахмета Байтұрсынұлы";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Жаркольского сельского округа";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Калам-Карасуского сельского округа";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Кызбельского сельского округа";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Сужарган";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Торғай";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Шеген";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Шилийского сельского округа";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