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6f70" w14:textId="ce26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Порядка исчисления прогнозных объемов доходов и расходов бюджетов сел, сельских округов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 октября 2025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2 Бюджетного кодекса Республики Казахстан от 15 марта 2025 года № 171-VII,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местном самоуправлении",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28 сентября 2021 года № 86 "Об утверждении методики расчетов трансфертов общего характера",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прогнозных объемов доходов и расходов бюджетов сел Джангельдинского района и сельских округов.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финансов Джангельдинского района"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Джангельдинского района, курирующего этот вопрос.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сел, сельских округов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расчетов прогнозных объемов доходов и затрат бюджетов сел, сельских округов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 и применяется при расчетах прогнозных объемов доходов и затрат бюджетов сел, сельских округов.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бюджетов сел, сельских округов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Прогнозные объемы доходов бюджетов сел, сельских округов рассчитываются согласно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прогнозных объемов доходов и затрат бюджетов сел, сельских округов.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 бюджетов сел, сельских округов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затрат бюджетов сел, сельских округов рассчитываются,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пособий, взносы работодателей, компенсационные выплаты, выплата заработной платы отдельным категориям граждан и иностранным работникам, а также отчисления взносов в соответствии с законодательными актами Республики Казахстан, приобретение запасов, приобретение услуг и работ, другие текущие затраты (далее текущие - командировки и служебные разъезды внутри страны).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характера, приобретение основных средств, нематериальных и биологических активов, капитальный ремонт основных средств, капитальные затраты направленные на развитие).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текущих затрат бюджетов сел, сельских округов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районным бюджетам сел, сельских округов.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бюджетов сел, сельских округов учитываются: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(за исключением заработной платы);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сел, сельских округов и вводимые в действие в планируемом периоде;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районных представительных и исполнительных органов, предусматривающие увеличение или сокращение расходов бюджетов сел, сельских округов и вводимых в действие в планируемом периоде.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бюджетов сел, сельских округов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сел, сельских округов.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бюджетов сел,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прогнозного объема текущих затрат бюджетов сел, сельских округов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сел, сельских округов по отдельной функциональной подгруппе производится по следующей формуле: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207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расчетные текущие затраты i-го сел, сельских округов по j-й функциональной подгруппе;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бюджетам сел, сельских округов всех регионов района по j-й функциональной подгруппе;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3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i-го сел, сельских округов по j-й функциональной подгруппе;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i-го сел, сельских округов по j-й функциональной подгруппе от средне районного уровня.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3441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Насiгор – прогнозная численность сельского населения i-му сел, сельских округов;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городе районного значения селе, сельском округе.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средне- районного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Насiмелк – прогнозная численность населения i-ом в селе, сельском округе, проживающего в населенных пунктах с численностью населения менее 500 человек;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общая прогнозная численность населения в i-ом городе районного значения селе, сельском округе.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 районным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масштаба: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27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84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вес, с которым учитывается отклонение численности населения сел, сельских округов от средне районного уровня;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92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прогнозная численность населения одного села, сельских округов;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городе районного села, сельских округов ого значения, сел, сельских округов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возрастной структуры населения: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20193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Насiгруппа – прогнозная численность населения i-ом городе районного значения, селе, сельском округе по определенной возрастной группе;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городе районного значения, селе, сельском округе.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возрастной структуры населения учитывает повышенный спрос, предъявляемый отдельными категориями населения на государственные услуги, связанные со здравоохранением и образованием;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учета надбавок за работу в сельской местности: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38862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Насiсельск – прогнозная численность сельского населения i-ом городе районного значения, селе, сельском округе;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заработной платы в общем объеме текущих затрат по j-й функциональной подгруппе (в сумме по всем городам районного значения, селам, сельским округам.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плотности: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району;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i-ом городе районного значения, селе, сельском округе;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плотности населения городов районного значения, сел, сельских округов от средне районного уровня.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городов районного значения, сел, сельских округов в связи с уменьшением плотности населения региона;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содержания дорог: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норматив финансирования на содержание автомобильных дорог местного значения i-ом городе районного значения, селе, сельском округе;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району;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коэффициент учета бедности (на основе доли лиц с доходами ниже прожиточного минимума):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i-ом городе районного значения, селе, сельском округе.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регионов района, на выплату социальной помощи в связи с ростом доли населения с доходами ниже величины прожиточного минимума;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коэффициент учета продолжительности отопительного сезона: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i-ом городе районного значения, селе, сельском округе;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период отопительного сезона в среднем по району; – доля затрат на отопление в общем объеме текущих затрат бюджетов села, ельских округов.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села, сельских округов.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регионов района на отопление от продолжительности отопительного сезона в района.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расчетную базу прогнозирования объема текущих затрат бюджетов села, сельских округов последующих двух годов принимаются прогнозные объемы текущих затрат бюджетов села, сельских округов первого года трехлетнего периода с учетом индекса потребительских цен.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капитального характера бюджетов села, сельских округов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сел, сельских округов.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каждому городу районного значения, сел, сельских округов производится по следующей формуле: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сел, сельских округов;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села, сельских округов;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районным бюджетом и бюджетами городов районного значения, сел, сельских округов устанавливается решением районной бюджетной комиссии.</w:t>
      </w:r>
    </w:p>
    <w:bookmarkEnd w:id="108"/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прогнозных объемов затрат по бюджетным программам развития бюджетов сел, сельских округов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сел, сельских округов.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каждому городу районного значения, селу, сельскому округу производится по следующей формуле: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i-го села, сельских округов;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села, сельских округов;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i-го села, сельских округов;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бюджетов села, сельских округов.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Величина коэффициентов r1 и r2 устанавливаются для определения объемов трансфертов общего характера между районным бюджетом и бюджетами городов районного значения, сел, сельских округов решением районной бюджетной комиссии.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расчетов прогнозных объемов доходов и затрат бюджетов сел, сельских округов</w:t>
            </w:r>
          </w:p>
        </w:tc>
      </w:tr>
    </w:tbl>
    <w:bookmarkStart w:name="z13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показателей и коэффициентов к ним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внутринаселенных пунктов и улиц (километр)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