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3043f" w14:textId="47304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на земельные участки</w:t>
      </w:r>
    </w:p>
    <w:p>
      <w:pPr>
        <w:spacing w:after="0"/>
        <w:ind w:left="0"/>
        <w:jc w:val="both"/>
      </w:pPr>
      <w:r>
        <w:rPr>
          <w:rFonts w:ascii="Times New Roman"/>
          <w:b w:val="false"/>
          <w:i w:val="false"/>
          <w:color w:val="000000"/>
          <w:sz w:val="28"/>
        </w:rPr>
        <w:t>Постановление акимата Джангельдинского района Костанайской области от 14 июля 2025 года № 73</w:t>
      </w:r>
    </w:p>
    <w:p>
      <w:pPr>
        <w:spacing w:after="0"/>
        <w:ind w:left="0"/>
        <w:jc w:val="both"/>
      </w:pPr>
      <w:bookmarkStart w:name="z4"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71-1</w:t>
      </w:r>
      <w:r>
        <w:rPr>
          <w:rFonts w:ascii="Times New Roman"/>
          <w:b w:val="false"/>
          <w:i w:val="false"/>
          <w:color w:val="000000"/>
          <w:sz w:val="28"/>
        </w:rPr>
        <w:t xml:space="preserve"> Земельного кодекса Республики Казахстан, акимат Джангельдинского района ПОСТАНОВЛЯЕТ:</w:t>
      </w:r>
    </w:p>
    <w:bookmarkEnd w:id="0"/>
    <w:bookmarkStart w:name="z5" w:id="1"/>
    <w:p>
      <w:pPr>
        <w:spacing w:after="0"/>
        <w:ind w:left="0"/>
        <w:jc w:val="both"/>
      </w:pPr>
      <w:r>
        <w:rPr>
          <w:rFonts w:ascii="Times New Roman"/>
          <w:b w:val="false"/>
          <w:i w:val="false"/>
          <w:color w:val="000000"/>
          <w:sz w:val="28"/>
        </w:rPr>
        <w:t>
      1. Установить частной компании "Aquila Global Initiatives LTD" публичный сервитут на земельный участок общей площадью 852,2123 гектара, расположенный на территории Джангельдинского района, Шилийского сельского округа, на земельном участке "Құмкөл" для проведения геологоразведочных работ, сроком до 19 октября 2029 года.</w:t>
      </w:r>
    </w:p>
    <w:bookmarkEnd w:id="1"/>
    <w:bookmarkStart w:name="z6" w:id="2"/>
    <w:p>
      <w:pPr>
        <w:spacing w:after="0"/>
        <w:ind w:left="0"/>
        <w:jc w:val="both"/>
      </w:pPr>
      <w:r>
        <w:rPr>
          <w:rFonts w:ascii="Times New Roman"/>
          <w:b w:val="false"/>
          <w:i w:val="false"/>
          <w:color w:val="000000"/>
          <w:sz w:val="28"/>
        </w:rPr>
        <w:t>
      2. Государственному учреждению "Отдел земельных отношений Джангельдинского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Джангельдинского района Костанайской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Бидашев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xml:space="preserve">
      </w:t>
      </w:r>
    </w:p>
    <w:bookmarkEnd w:id="7"/>
    <w:p>
      <w:pPr>
        <w:spacing w:after="0"/>
        <w:ind w:left="0"/>
        <w:jc w:val="both"/>
      </w:pPr>
      <w:r>
        <w:drawing>
          <wp:inline distT="0" distB="0" distL="0" distR="0">
            <wp:extent cx="7810500" cy="1047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47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