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639a5" w14:textId="75639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публичный сервитут акционерному обществу "Казахтелеком"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Торгай Джангельдинского района Костанайской области от 24 сентября 2025 года № 36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подпунктом 6)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"Казахтелеком" публичный сервитут на земельный участок, сроком на 49 лет, общей площадью 0,0116 гектар, расположенный по адресу Костанайская область, Джангельдинский район, село Торгай: улица Жангелдина дом 61 – 0,0116 гектар для прокладки обслуживания и эксплуатации волоконно-оптической линии связи и кабельной канализации по объекту "Развитие сети волоконно-оптической линии связи до клиентов B2B/B2G, Костнайская область".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2. Государственному учреждению "Аппарат акима села Торгай Джангельдинского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календарных дней со дня подписания настоящего решения направление его копии электронном виде на казахском и русском языках в филиал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2) размещение настоящего решения на интернет - ресурсе акимата Джангельдинского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села Торгай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Қарағұл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