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037e" w14:textId="b490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публичный сервитут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Торгай Джангельдинского района Костанайской области от 24 сентября 2025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сроком на 49 лет, общей площадью 0,0116 гектар, расположенный по адресу Костанайская область, Джангельдинский район, село Торгай: улица Касымхан Алтынсары дом 69 – 0,0116 гектар для прокладки обслуживания и эксплуатации волоконно-оптической линии связи и кабельной канализации по объекту "Развите сети волоконно-оптической линии связи до клиентов B2B/B2G, Костнайская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села Торгай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 - 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Торгай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Қарағұл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