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f2ac" w14:textId="672f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"Отдел архитектуры, градостроительства и строительства акимата Денисовского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Приреченского сельского округа Денисовского района Костанайской области от 24 июня 2025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 Приреченского сельского округа Денисовского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архитектуры, градостроительства и строительства акимата Денисовского района" публичный сервитут сроком на 48 (сорок восемь) лет, на земельный участок, площадью – 0,585 гектар, в целях обслуживания и эксплуатации линии электроснабжения ВЛ-10кВ к объекту "Строительство распределительных сетей и сооружений сел Приреченка и Окраинка Денисовского района Костанайской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Приреченского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Денисовского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Приреченского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Борисов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