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28066" w14:textId="6d280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норматива отчисления части чистого дохода коммунальных государственных предприятий Денисовского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8 декабря 2025 года № 266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140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Денисовского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норматив отчисления части чистого дохода для коммунальных государственных предприятий Денисовского района, осуществляющих деятельность в социальной сфере, в размере 50 процентов от суммы чистого дохода государственного предприятия.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финансов акимата Денисовского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на официальное опубликование и включение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Денисовского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Денисовского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дней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Катпаев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