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ad7e" w14:textId="fe2a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Денисовского района от 8 февраля 2022 года № 23 "Об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декабря 2025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 от 8 февраля 2022 года № 23 "Об утверждении Положения о государственном учреждении "Отдел физической культуры и спорта акимата Денисовского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Денисовского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государственный спортивный заказ на финансирование спортивных секций для детей и юношества в пределах объемов бюджетных средств.";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Денисовского района"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