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42a1" w14:textId="2104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по Денисовскому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17 ноября 2025 года № 246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Заместителя Премьер-Министра–Министра труда и социальной защиты населения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под № 32987),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специальные социальные услуги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Денисовского района" в установленном законодательством Республике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Денисовского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Денисовского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оказывающей специальные социальные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социальной помощи по оказанию специальных социальных услуг" государственного учреждения "Отдел занятости и социальных программ акимата Денисовского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надомного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52,252.96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2,488.20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