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df961f" w14:textId="4df961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постановление акимата Денисовского района Костанайской области от 22 февраля 2022 года № 36 "Об утверждении Положения о государственном учреждении "Отдел культуры и развития языков акимата Денисовского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Денисовского района Костанайской области от 6 ноября 2025 года № 240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Акимат Денисовского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акимата Денисовского района Костанайской области "Об утверждении Положения о государственном учреждении "Отдел культуры и развития языков акимата Денисовского района" от 22 февраля 2022 года </w:t>
      </w:r>
      <w:r>
        <w:rPr>
          <w:rFonts w:ascii="Times New Roman"/>
          <w:b w:val="false"/>
          <w:i w:val="false"/>
          <w:color w:val="000000"/>
          <w:sz w:val="28"/>
        </w:rPr>
        <w:t>№ 36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следующие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"Отдел культуры и развития языков акимата Денисовского района", утвержденном указанным постановлением: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"1) в пределах своей компетенции осуществляет выполнение Законов Республики Казахстан </w:t>
      </w:r>
      <w:r>
        <w:rPr>
          <w:rFonts w:ascii="Times New Roman"/>
          <w:b w:val="false"/>
          <w:i w:val="false"/>
          <w:color w:val="000000"/>
          <w:sz w:val="28"/>
        </w:rPr>
        <w:t>"О культуре"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"О языках"</w:t>
      </w:r>
      <w:r>
        <w:rPr>
          <w:rFonts w:ascii="Times New Roman"/>
          <w:b w:val="false"/>
          <w:i w:val="false"/>
          <w:color w:val="000000"/>
          <w:sz w:val="28"/>
        </w:rPr>
        <w:t xml:space="preserve"> и иных нормативных правовых актов;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реализует государственную политику в области культуры и развития языков;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вносит предложения в местный исполнительный орган района по созданию, реорганизации, ликвидации государственных организаций культуры и развития языков района в установленном законодательством Республики Казахстан порядке;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поддерживает и координирует деятельность подведомственных организаций культуры и развития языков района по развитию культурно-досуговой, библиотечной деятельности и развития языков, оказывает методическую и консультативную помощь;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осуществляет мониторинг деятельности организаций культуры района и предоставляет в уполномоченный орган информацию;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проводит аттестацию государственных организаций культуры района;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вносит предложения в исполнительный орган области по присвоению звания "Народный" или "Образцовый" коллективам художественной самодеятельности;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осуществляет комплекс мероприятий, направленных на поиск и поддержку талантливой молодежи и перспективных творческих коллективов;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организует проведение районных (региональных) смотров, фестивалей и конкурсов в различных сферах творческой и библиотечной деятельности;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утверждает государственный творческий заказ на финансирование творческих кружков для детей и юношества в пределах объемов бюджетных средств;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осуществляет проведение социально – значимых, зрелищных культурно-массовых мероприятий на уровне района в области культуры и развития государственного и других языков;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проводит мероприятия районного уровня, направленные на развитие государственного и других языков;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проводит разъяснительную работу по недопущению дискриминации граждан по языковому принципу;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проводит разъяснительную работу по ответственности за нарушение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 языках;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дает рекомендации об устранении нарушений требований, установленных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 языках;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организует проведение мероприятий, направленных на развитие государственного и других языков;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вносит предложения в исполнительные органы района о наименовании и переименовании сел, сельских округов, а также изменении их транскрипции;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осуществляет прием и рассмотрение уведомлений о размещении вывесок в селах;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организует работу по выявлению, учету, охране и использованию, мониторингу состояния объектов историко-культурного наследия в пределах компетенции Отдела;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в пределах своей компетенции осуществляет управление коммунальной собственностью в области культуры;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осуществляет иные функции в рамках установленной законодательством Республики Казахстан компетенции.".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культуры и развития языков акимата Денисовского района" в установленном законодательством Республики Казахстан порядке обеспечить: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извещение органов юстиции о внесенном дополнении в вышеуказанное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пяти рабочих дней со дня подписания настоящего постановления направление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Костанайской области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 - ресурсе акимата Денисовского района после его официального опубликования.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района.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2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Денисовского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Катпаев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