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20d8" w14:textId="1102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13 октября 2025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 и распространяется на 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Катпаев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Денисовского района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Денисовского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типовой порядок оценки деятельности административных государственных служащих корпуса "Б".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