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295d" w14:textId="c752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25 августа 2025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01.09.2025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Денисовского района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Крымское Денисовского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работы по озеленению; посадка, побелка деревьев; покраска, побелка здания, забора; скашивание газона, травы; очистка от снега;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