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0068" w14:textId="8930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"Алюминий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21 июля 2025 года № 168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лицензии на геологическое изучение недр № 339-ГИН от 7 апреля 2025 года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"Алюминий Казахстана" без изъятия земельных участков у землепользователей публичный сервитут сроком до 7 апреля 2028 года для проведения операций по геологическому изучению недр на земельном участке площадью 26199,4 гектара, расположенном на территории Денисовского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Денисовского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Денисовского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