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afa2" w14:textId="105a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и сельских округов Денисовского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30 декабря 2025 года №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Денисовский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Архангельского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63 632,0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9 637,00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52 995,0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63 841,0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- 209,0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209,0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Архангельского сельского округа на 2026 год предусмотрен объем субвенций, передаваемых из районного бюджета в бюджет сельского округа в сумме 22 295,0 тысяч тенге.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Аршалинского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96 725,0 тысяч тенге, в том числе по: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12 979,0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82 746,0 тысяч тенге;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96 725,0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тысяча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- 491,7 тысяча тенге";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491,7 тысяча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Аршалинского сельского округа на 2026 год предусмотрен объем субвенций, передаваемых из районного бюджета в бюджет сельского округа в сумме 25 246,0 тысяч тенге.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Аятского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34 067,2 тысяч тенге, в том числе по: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13 982,0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18 835,2 тысяч тенге;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34 228,3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- 161,1 тысяча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161,1 тысяча тенге.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Аятского сельского округа на 2026 год предусмотрен объем субвенций, передаваемых из районного бюджета в бюджет сельского округа в сумме 18 413,0 тысяч тенге.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бюджете Аятского сельского округа предусмотрен возврат целевых текущих трансфертов, в бюджет района, в сумме 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соответствие с решением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Денисовского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229 894,0 тысячи тенге, в том числе по: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159 209,0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2 085,0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68 600,00 тысяч тенге;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233 330,0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3 436,0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Денисовского сельского округа на 2026 год предусмотрен объем изъятий, передаваемых из бюджета сельского округа в бюджет района в сумме 15 031,0 тысяч тенге.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бюджете Денисовского сельского округа предусмотрен возврат целевых текущих трансфертов, в бюджет района, в сумме 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соответствие с решением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Красноармейского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69 700,1 тысяч тенге, в том числе по: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15 328,0 тысяч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53 372,1 тысячи тенге; 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69 774,0 тысячи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Красноармейского сельского округа на 2026 год предусмотрен объем субвенций, передаваемых из районного бюджета в бюджет сельского округа в сумме 23 199,0 тысяч тенге.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Крымское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63 264,0 тысячи тенге, в том числе по: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6 041,0 тысяча тенге;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57 223,0 тысяч тенге; 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63 264,7 тысячи тенге;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села Крымское на 2026 год предусмотрен объем субвенций, передаваемых из районного бюджета в бюджет села в сумме 24 223,0 тысячи тенге.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Учесть, что в бюджете села Крымское предусмотрен возврат целевых текущих трансфертов, в бюджет района, в сумме 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соответствие с решением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Покровского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88 146,6 тысяч тенге, в том числе по: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5 354,0 тысячи тенге;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1030,0 тысяч тенге;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81 762,6 тысячи тенге; 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89 705,0 тысяч тенге;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1 558,4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Покровского сельского округа на 2026 год предусмотрен объем субвенций, передаваемых из районного бюджета в бюджет сельского округа в сумме 23 502,0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Учесть, что в бюджете села Покровка предусмотрен возврат целевых текущих трансфертов, в бюджет района, в сумме 100,0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соответствие с решением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Приреченского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91 643,0 тысячи тенге, в том числе по: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36 143,0 тысячи тенге;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bookmarkEnd w:id="92"/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54 500,0 тысяч тенге;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98 650,5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7 007,5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Приреченского сельского округа на 2026 год предусмотрен объем изъятий, передаваемых из бюджета сельского округа в бюджет района в сумме 5 530,0 тысяч тенге.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Учесть, что в бюджете Приреченского сельского округа предусмотрен возврат целевых текущих трансфертов, в бюджет района, в сумме 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16-1 в соответствие с решением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Свердловского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31 451,0 тысяча тенге, в том числе по:</w:t>
      </w:r>
    </w:p>
    <w:bookmarkEnd w:id="96"/>
    <w:bookmarkStart w:name="z13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7 865,0 тысяч тенге;</w:t>
      </w:r>
    </w:p>
    <w:bookmarkEnd w:id="97"/>
    <w:bookmarkStart w:name="z14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22 586,0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31 657,1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Свердловского сельского округа на 2026 год предусмотрен объем субвенций, передаваемых из районного бюджета в бюджет сельского округа в сумме 19 586,0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Учесть, что в бюджете Свердловского сельского округа предусмотрен возврат целевых текущих трансфертов, в бюджет района, в сумме 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18-1 в соответствие с решением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села Глебовка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9"/>
    <w:bookmarkStart w:name="z14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64 380,0 тысяч тенге, в том числе по: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61 087,0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села Глебовка на 2026 год предусмотрен объем субвенций, передаваемых из районного бюджета в бюджет села в сумме 28 087,0 тысяч тенге.</w:t>
      </w:r>
    </w:p>
    <w:bookmarkStart w:name="z15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села Перелески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1"/>
    <w:bookmarkStart w:name="z1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66 718,0 тысячи тенге, в том числе по: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11 053,0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54 665,0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66 829,7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села Перелески на 2026 год предусмотрен объем субвенций, передаваемых из районного бюджета в бюджет села в сумме 18 056,0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Учесть, что в бюджете села Перелески предусмотрен возврат целевых текущих трансфертов, в бюджет района, в сумме 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22-1 в соответствие с решением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Тельманского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3"/>
    <w:bookmarkStart w:name="z17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74 203,0 тысячи тенге, в том числе по: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57 618,0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75 405,6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- 1 202,6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1 202,6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Тельманского сельского округа на 2026 год предусмотрен объем субвенций, передаваемых из районного бюджета в бюджет сельского округа в сумме 26 518,0 тысяч тенге.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Учесть, что в бюджете Тельманского сельского округа предусмотрен возврат целевых текущих трансфертов, в бюджет района, в сумме 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24-1 в соответствие с решением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2026 года.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19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Денисовского района на 2026 год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0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Денисовского района на 2027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0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Денисовского района на 2028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1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Денисовского района на 2026 год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Денисовского района на 2027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2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Денисовского района на 2028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3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Денисовского района на 2026 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3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Денисовского района на 2027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4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Денисовского района на 2028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4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Денисовского района на 2026 год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5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Денисовского района на 2027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6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Денисовского района на 2028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6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Денисовского района на 2026 год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7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Денисовского района на 2027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7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Денисовского района на 2028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8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Крымского сельского округа Денисовского района на 2026 год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9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Крымского сельского округа Денисовского района на 2027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9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Крымского сельского округа Денисовского района на 2028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0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Денисовского района на 2026 год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0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Денисовского района на 2027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1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Денисовского района на 2028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2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Денисовского района на 2026 год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2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Денисовского района на 2027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3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Денисовского района на 2028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Денисовского района на 2026 год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4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Денисовского района на 2027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5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Денисовского района на 2028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Денисовского района на 2026 год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6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Денисовского района на 2027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6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Денисовского района на 2028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7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Денисовского района на 2026 год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8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Денисовского района на 2027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8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Денисовского района на 2028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9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Денисовского района на 2026 год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маслихата Денисовского района Костанайской области от 27.04.2026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9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Денисовского района на 2027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40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Денисовского района на 2028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