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e0f" w14:textId="3760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декабря 2025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3 091 965,0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1 866 982,0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33 733,0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1 188 850,0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2 879 169,0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14 386,0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46 164,0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- 198 410,0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198 410,0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субвенции, передаваемой из областного бюджета в бюджет района в сумме 67 258,0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 из бюджетов сельских округов в районный бюджет в сумме 20 561,0 тысяча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15 031,0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5 530,0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субвенций, передаваемых из районного бюджета в бюджеты сел и сельских округов в сумме 229 825,0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22 995,0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25 246,0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18 413,0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28 087,0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24 223,0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23 199,0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18 056,0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23 502,0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19 586,0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26 518,0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Денисовского района на 2026 год в размере 8 890,0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