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1d11" w14:textId="545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26 декабря 2024 года № 73 "О бюджете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декабря 2025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бюджете Денисовского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8 000 338,5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1 865 754,9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38 979,0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6 093 246,1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8 379 157,9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- 7 997,0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40 157,0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- 370 822,4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370 822,4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6 064 094,8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8 379 157,9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