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051b" w14:textId="0480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26 декабря 2024 года № 73 "О бюджете Денисовского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30 октября 2025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"О бюджете Денисовского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8 001 296,6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1 887 690,3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30 385,0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2 358,5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–6 080 862,8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8 380 116,0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- 5 997,0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34 160,0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40 157,0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- 372 822,4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372 822,4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8 001 296,6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6 080 862,8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6 053 048,5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- 372 822,4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