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56c6" w14:textId="9295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апреля 2024 года № 24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сентября 2025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4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аппарат маслихата).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- административный государственный служащий корпуса "Б" категории Е - 2;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аппарата маслихата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аппарата маслихата в течение пяти рабочих дней со дня получения результатов оценки.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обеспечивает: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 аппарата маслихата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руководителя аппарата маслихата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аппарата маслихата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аппарата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лицо, на которое возложено исполнение обязанностей службы управления персоналом (кадровой службы).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в течение трех рабочих дней со дня его подписания.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 ___________________________________________________________________________________________________ (оцениваемый период) ___________________________________________________________________________________________________ (Ф.И.О., должность оценивающего служащего с указанием государственного органа) ___________________________________________________________________________________________________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качественное исполнение задач и поручений в курируемых подразделениях; - отсутствие обоснованных замечаний, возвратов, жалоб или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оперативность исполнения; - отсутствие нарушения сроков исполнения документов, поручений, задач или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брать на себя руководство командой и ответственность за командный результат; - умение четко устанавливать цели и задачи; - умение мотивировать команду посредствам личного примера, эффективной коммуникации и создания позитивного командного климата; - умение эффективно действовать в условиях неопределенности; - умение предлагать несколько вариантов решения задач, с учетом возможных рисков; -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опозданий; - 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 или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 (удостоверенная с помощью электронной цифровой подписи)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 ___________________________________________________________________________________________________ (оцениваемый период) ___________________________________________________________________________________________________ (Ф.И.О., должность оценивающего служащего с указанием государственного органа) ___________________________________________________________________________________________________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нарушения сроков исполнения документов, поручений, задач или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умение выполнять функциональные обязанности с высокой долей самостоятельности; - инициативность в проработке подходов, предложений, направленных на улучшение курируемой сферы деятельности; - активность и участия в решении курируемых задач; -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 - отсутствие опозданий; - отсутствие преждевременного выхода с работы без уважительной причины; - отсутствие нарушений служебной этики; - соблюдение требований информационной безопасности; - соблюдение требований по обеспечению государственных секретов; - соблюдение регламента государственного органа; - иные факты по данному параметру, предусмотренных Методике оценки.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 При наличии дисциплинарного взыскания: - в виде замечания, выговора, строгого выговора оценка не может превышать 2,99 баллов; 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*оценка 0 баллов выставляется в случае полного неисполнения служащим параметра оценки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 (удостоверенная с помощью электронной цифровой подписи)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