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8e54" w14:textId="64e8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26 декабря 2024 года № 73 "О бюджете Денисовского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июня 2025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"О бюджете Денисовского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7 778 101,0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1 797 290,0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–5 950 891,0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–7 943 460,4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–34 551,0 тысяча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40 157,0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- 199 910,4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199 910,4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Денисовского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Денисовского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