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b01f" w14:textId="f7bb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Коктал Аулиекольского района Костанайской области от 11 ноября 2025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04 ноября 2025 года № 23 аким села Коктал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АО "Алюминий Казахстана" публичный сервитут на земельный участок, расположенный на территории села Коктал Аулиекольского района, общей площадью 2028,4648 гектар для проведения операций по разведке полезных ископаемых в Аулиекольском районе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Коктал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села Коктал"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