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6b7e" w14:textId="9c06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both"/>
      </w:pPr>
      <w:r>
        <w:rPr>
          <w:rFonts w:ascii="Times New Roman"/>
          <w:b w:val="false"/>
          <w:i w:val="false"/>
          <w:color w:val="000000"/>
          <w:sz w:val="28"/>
        </w:rPr>
        <w:t>Решение акима Черниговского сельского округа Аулиекольского района Костанайской области от 20 июня 2025 года № 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и на основании представления главного государственного ветеринарно-санитарного инспектора Аулиекольского района от 18 июня 2025 года № 01-22/299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Черниговка, Черниговского сельского округа, Аулиекольского района Костанайской области в связи с возникновением болезни бруцеллез крупного рогатого скота, таким образом не допускаются: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p>
    <w:bookmarkEnd w:id="1"/>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"Аулиекольское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Черниговского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Черниговского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Нугуманов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