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3463" w14:textId="8e53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Новоселовского сельского округа Аулиекольского района Костанайской области от 18 декабря 2025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приказа государственного учреждения "Отдел сельского хозяйства и земельных отношений акимата Аулиекольского района" об утверждении землеустроительных проектов по формированию земельных участков № KZ56VBG01690032 от 4 декабря 2025 года и землеустроительного проекта, аким Новоселовского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делимый земельный участок, расположенный на территории села Новоселовка, Новоселовского сельского округа Аулиекольского района, общей площадью 0,8183 гектар для обслуживания и эксплутации водопроводных сетей.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Новоселовского сельского округа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государственного учреждения "Аппарат акима Новоселовского сельского округа" после его официального опубликования в Эталонном контрольном банке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Турежанов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