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edb8" w14:textId="57b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Новонежинского сельского округа Аулиекольского района Костанайской области от 30 апреля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 8 от 17 апреля 2025 года и приказа "Об утверждении землеустроительных проектов по формированию земельных участков" № 109 от 24 апреля 2025 года аким Новонежинского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сроком на 10 лет на неделимый земельный участок общей площадью 0,1291 гектар, расположенный на территории Новонежинский сельский округ, село Новонежинка в границах улицы Терешковой, улицы Щорса для прокладки и эксплуатации волоконно-оптической линии связи и телефонной канализации по объекту "Строительство ВОЛС для сегмента В2G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Новонежинского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Новонежинского сельского округа"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Новонежинского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