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501" w14:textId="8b7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Новонежинского сельского округа Аулиекольского района от 23 октября 2024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4 апреля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 апреля 2025 года № 01-22/168,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Калинин, Новонежинского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Новонежинского сельского округа Аулиекольского района от 23 октября 2024 года № 7 "Об установлении ограничительных мероприятий" (зарегистрировано в Реестре государственной регистрации нормативных правовых актов под № 201940).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Новонежинского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Ж. Тургумбаев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 2025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