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23f5" w14:textId="c6e2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Аманкарагайского сельского округа Аулиекольского района Костанайской области от 13 октября 2025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протокола заседания Аулиекольской районной комиссии по предоставлению земельных участков №-21 от 02 октября 2025 года, аким Аманкарагайского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филиалу акционерного общества "Национальная компания "Қазақстан темір жолы" - "Костанайское отделение магистральной сети" Вокзальное хозяйство право ограниченного целевого пользования (сервитут) на неделимый земельный участок общей площадью 0,4665 гектар, расположенный на территории села Аманкарагай (западная часть) улица Вокзальная, для благоустройства и наружных инженерных коммуникаций.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Аманкарагайского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Аманкарагайского сельского округа"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настоящее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