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f761" w14:textId="1b0f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30 июня 2025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№-13 от 12 июня 2025 года, аким Аманкарагайского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Маляренко Юрию Федоровичу публичный сервитут на земельный участок общей площадью 0,0460 га, расположенный на территории с. Аманкарагай ул. Суворова, для прокладки кабеля 0,4 кВ.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