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bc88" w14:textId="c6ab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Тимофеевка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191/369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Тимофеевка Аулиекольского района Костанайской области по отводу земельного участка, установив границы общей площадью 4462,0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191/369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Тимофеевка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пределами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усадебных земель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Древеснокустарной насаждений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