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90f0" w14:textId="ac69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Ушкарасу Диевского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188/366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Ушкарасу Диевского сельского округа Аулиекольского района Костанайской области путем включения 150,0 гектар земель сельскохозяйственного назначения Аулиекольского района в границы села Ушкарасу Диевского сельского округа, установив границы общей площадью 2541,0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188/366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Ушкарасу Диевского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Ушкарасу Диевского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