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7289" w14:textId="87f7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границы села Октябрьское Казанбасского сельского округа Аулиекольского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Аулиекольского района Костанайской области и решение маслихата Аулиекольского района Костанайской области от 12 ноября 2025 года № 187/365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акимат Аулиекольского района ПОСТАНОВЛЯЕТ и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границы села Октябрьское Казанбасского сельского округа Аулиекольского района Костанайской области путем включения 64,0 гектара земель сельскохозяйственного назначения Аулиекольского района в границы села Октябрьское Казанбасского сельского округа, установив границы общей площадью 2769,0 гектар согласно прилагаемой </w:t>
      </w:r>
      <w:r>
        <w:rPr>
          <w:rFonts w:ascii="Times New Roman"/>
          <w:b w:val="false"/>
          <w:i w:val="false"/>
          <w:color w:val="000000"/>
          <w:sz w:val="28"/>
        </w:rPr>
        <w:t>экспликации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Аулиекольского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Аулиекольского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и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187/365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села Октбярьское Казанбасского сельского округа Аулиекольского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всего в границах земельного отвода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Приусадебных земель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Древесно кустарной насаждений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постройками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Нарушенных земель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корневой улучшения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земельного хозяйственного устройства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фонда, включаемых в село Октябрьское Казанбасского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