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5eb4" w14:textId="fde5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Новоселовка Новоселовского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и решение маслихата Аулиекольского района Костанайской области от 12 ноября 2025 года № 186/364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Новоселовка Новоселовского сельского округа Аулиекольского района Костанайской области путем включения 285,0 гектар земель сельскохозяйственного назначения Аулиекольского района в границы села Новоселовка Новоселовского сельского округа, установив границы общей площадью 2523,0 гектар согласно прилагаемой экспликации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186/364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Новоселовка Новоселовского сельского округа Аулиекольского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 в границах земельного отвода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 кустарной насаждений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каналами, коллекторами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корневой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земельного хозяйственного устройства 2003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 село Новоселока Новоселовского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