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b699c" w14:textId="d1b69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Новоселовского сельского округа Аулиекольского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26 декабря 2025 года № 406.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Аулиекольский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Новоселовского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46 343,0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9 176,0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278,0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36843,0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47 143,0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- 800,0 тысяч тенге;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Аулиекольского района Костанайской области от 11.02.2026 </w:t>
      </w:r>
      <w:r>
        <w:rPr>
          <w:rFonts w:ascii="Times New Roman"/>
          <w:b w:val="false"/>
          <w:i w:val="false"/>
          <w:color w:val="000000"/>
          <w:sz w:val="28"/>
        </w:rPr>
        <w:t>№ 424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Новоселовского сельского округа предусмотрен объем субвенций, передаваемых из районного бюджета на 2026 год в сумме 29 943,0 тысячи тенге.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406</w:t>
            </w:r>
          </w:p>
        </w:tc>
      </w:tr>
    </w:tbl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Новоселовского сельского округа Аулиекольского района на 2026 год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Аулиекольского района Костанайской области от 11.02.2026 </w:t>
      </w:r>
      <w:r>
        <w:rPr>
          <w:rFonts w:ascii="Times New Roman"/>
          <w:b w:val="false"/>
          <w:i w:val="false"/>
          <w:color w:val="ff0000"/>
          <w:sz w:val="28"/>
        </w:rPr>
        <w:t>№ 424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406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Новоселовского сельского округа Аулиекольского района на 2027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406</w:t>
            </w:r>
          </w:p>
        </w:tc>
      </w:tr>
    </w:tbl>
    <w:bookmarkStart w:name="z3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Новоселовского сельского округа Аулиекольского района на 2028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