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6e30" w14:textId="dc96e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Новонежинского сельского округа Аулиекольского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26 декабря 2025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Новонежинского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80 668,0 тысяч тенге, в том числе по: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72 983,0 тысячи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7 450,0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80 668,0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Новонежинского сельского округа на 2026 год предусмотрен объем бюджетных изъятий, передаваемых из бюджета сельского округа в районный бюджет в сумме 30370,0 тысяч тенге.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2027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403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Новонежинского сельского округа Аулиекольского района на 2028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