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a88" w14:textId="bb4f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Кушмурун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Кушмурун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162 576,0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117 579,0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162 576,0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Кушмурун на 2026 год предусмотрен объем бюджетных изъятий, передаваемых из бюджета поселка в районный бюджет в сумме 56 954,0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